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书名：周岐隐《妇科不谢方》评按</w:t>
      </w:r>
    </w:p>
    <w:p>
      <w:r>
        <w:t>作者：周明道，张松耕评&lt;font color=Red&gt;按&lt;/font&gt;</w:t>
      </w:r>
    </w:p>
    <w:p>
      <w:r>
        <w:t>出版社：萧山市中医学会,1994.11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周岐隐《妇科不谢方》评按 评论地址：https://www.jiaokey.com/book/detail/12654701.html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