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宁波市鄞州区创建全国第三批科普示范区汇报材料</w:t>
      </w:r>
    </w:p>
    <w:p>
      <w:r>
        <w:rPr>
          <w:rFonts w:ascii="宋体" w:hAnsi="宋体" w:eastAsia="宋体"/>
          <w:sz w:val="24"/>
        </w:rPr>
        <w:t>中共宁波市鄞州区委，宁波市鄞州区人民政府编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宁波市鄞州区创建全国第三批科普示范区汇报材料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中共宁波市鄞州区委，宁波市鄞州区人民政府编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本书出售、求购地址：https://www.jiaokey.com/book/detail/12654695.html</w:t>
      </w:r>
    </w:p>
    <w:p>
      <w:r>
        <w:t>更多相关图书推荐：https://www.jiaokey.com</w:t>
      </w:r>
    </w:p>
    <w:p>
      <w:r>
        <w:t>中共宁波市鄞州区委，宁波市鄞州区人民政府编 其他作品：https://www.jiaokey.com/tag/中共宁波市鄞州区委，宁波市鄞州区人民政府编.html</w:t>
      </w:r>
    </w:p>
    <w:p>
      <w:r>
        <w:t>关键词搜索：https://www.jiaokey.com/tag/宁波市鄞州区创建全国第三批科普示范区汇报材料.html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