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书名：江南望族小港李家  养正亭</w:t>
      </w:r>
    </w:p>
    <w:p>
      <w:r>
        <w:t>作者：宁波市北仑区戚家山街道办事处编</w:t>
      </w:r>
    </w:p>
    <w:p>
      <w:r>
        <w:t>出版社：</w:t>
      </w:r>
    </w:p>
    <w:p>
      <w:r>
        <w:t>出版日期：2008.09</w:t>
      </w:r>
    </w:p>
    <w:p>
      <w:r>
        <w:t>总页数：40</w:t>
      </w:r>
    </w:p>
    <w:p>
      <w:r>
        <w:t>更多请访问教客网: www.jiaokey.com</w:t>
      </w:r>
    </w:p>
    <w:p>
      <w:r>
        <w:t>江南望族小港李家  养正亭 评论地址：https://www.jiaokey.com/book/detail/12654691.html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