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慈溪  2005</w:t>
      </w:r>
    </w:p>
    <w:p>
      <w:r>
        <w:t>作者：杜立岗，杨智峰主编</w:t>
      </w:r>
    </w:p>
    <w:p>
      <w:r>
        <w:t>出版社：慈溪市人民政府慈溪市对外文化交流协会</w:t>
      </w:r>
    </w:p>
    <w:p>
      <w:r>
        <w:t>出版日期：2005</w:t>
      </w:r>
    </w:p>
    <w:p>
      <w:r>
        <w:t>总页数：89</w:t>
      </w:r>
    </w:p>
    <w:p>
      <w:r>
        <w:t>更多请访问教客网: www.jiaokey.com</w:t>
      </w:r>
    </w:p>
    <w:p>
      <w:r>
        <w:t>中国  慈溪  2005 评论地址：https://www.jiaokey.com/book/detail/12654683.html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