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明州系年录  四明它山水利备览</w:t>
      </w:r>
    </w:p>
    <w:p>
      <w:r>
        <w:rPr>
          <w:rFonts w:ascii="宋体" w:hAnsi="宋体" w:eastAsia="宋体"/>
          <w:sz w:val="24"/>
        </w:rPr>
        <w:t>俞福海，方平点注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明州系年录  四明它山水利备览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俞福海，方平点注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本书出售、求购地址：https://www.jiaokey.com/book/detail/12654579.html</w:t>
      </w:r>
    </w:p>
    <w:p>
      <w:r>
        <w:t>更多相关图书推荐：https://www.jiaokey.com</w:t>
      </w:r>
    </w:p>
    <w:p>
      <w:r>
        <w:t>俞福海，方平点注 其他作品：https://www.jiaokey.com/tag/俞福海，方平点注.html</w:t>
      </w:r>
    </w:p>
    <w:p>
      <w:r>
        <w:t>北京：当代中国出版社 出版图书：https://www.jiaokey.com/tag/北京：当代中国出版社.html</w:t>
      </w:r>
    </w:p>
    <w:p>
      <w:r>
        <w:t>关键词搜索：https://www.jiaokey.com/tag/明州系年录  四明它山水利备览.html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