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书名：回望甬江口</w:t>
      </w:r>
    </w:p>
    <w:p>
      <w:r>
        <w:t>作者：《走进宁波》编委会编</w:t>
      </w:r>
    </w:p>
    <w:p>
      <w:r>
        <w:t>出版社：北京:中央文献出版社,2000.09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回望甬江口 评论地址：https://www.jiaokey.com/book/detail/12654573.html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