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穷查理宝典  查理·芒格的智慧箴言录  增订第3版</w:t>
      </w:r>
    </w:p>
    <w:p>
      <w:r>
        <w:rPr>
          <w:rFonts w:ascii="宋体" w:hAnsi="宋体" w:eastAsia="宋体"/>
          <w:sz w:val="24"/>
        </w:rPr>
        <w:t>李继宏译；彼得·考夫曼编；埃德·威克斯勒插图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穷查理宝典  查理·芒格的智慧箴言录  增订第3版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李继宏译；彼得·考夫曼编；埃德·威克斯勒插图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本书出售、求购地址：https://www.jiaokey.com/book/detail/12654565.html</w:t>
      </w:r>
    </w:p>
    <w:p>
      <w:r>
        <w:t>更多相关图书推荐：https://www.jiaokey.com</w:t>
      </w:r>
    </w:p>
    <w:p>
      <w:r>
        <w:t>李继宏译；彼得·考夫曼编；埃德·威克斯勒插图 其他作品：https://www.jiaokey.com/tag/李继宏译；彼得·考夫曼编；埃德·威克斯勒插图.html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关键词搜索：https://www.jiaokey.com/tag/穷查理宝典  查理·芒格的智慧箴言录  增订第3版.html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