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经史证类备急本草  20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经史证类备急本草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本书出售、求购地址：https://www.jiaokey.com/book/detail/12654495.html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关键词搜索：https://www.jiaokey.com/tag/经史证类备急本草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