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西医合信氏医论五种  内科新说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西医合信氏医论五种  内科新说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本书出售、求购地址：https://www.jiaokey.com/book/detail/12654415.html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关键词搜索：https://www.jiaokey.com/tag/西医合信氏医论五种  内科新说.html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