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西医合信氏医论五种  西医略论</w:t>
      </w:r>
    </w:p>
    <w:p>
      <w:r>
        <w:rPr>
          <w:rFonts w:ascii="宋体" w:hAnsi="宋体" w:eastAsia="宋体"/>
          <w:sz w:val="24"/>
        </w:rPr>
        <w:t>（英）合信氏著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西医合信氏医论五种  西医略论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（英）合信氏著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本书出售、求购地址：https://www.jiaokey.com/book/detail/12654413.html</w:t>
      </w:r>
    </w:p>
    <w:p>
      <w:r>
        <w:t>更多相关图书推荐：https://www.jiaokey.com</w:t>
      </w:r>
    </w:p>
    <w:p>
      <w:r>
        <w:t>（英）合信氏著 其他作品：https://www.jiaokey.com/tag/（英）合信氏著.html</w:t>
      </w:r>
    </w:p>
    <w:p>
      <w:r>
        <w:t>关键词搜索：https://www.jiaokey.com/tag/西医合信氏医论五种  西医略论.html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