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西医合信氏医论五种  博物新编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西医合信氏医论五种  博物新编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本书出售、求购地址：https://www.jiaokey.com/book/detail/12654412.html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关键词搜索：https://www.jiaokey.com/tag/西医合信氏医论五种  博物新编.html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