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书名：时尚六角拼布小物</w:t>
      </w:r>
    </w:p>
    <w:p>
      <w:r>
        <w:t>作者：北京凸版数字产品有限公司译</w:t>
      </w:r>
    </w:p>
    <w:p>
      <w:r>
        <w:t>出版社：青岛：青岛出版社</w:t>
      </w:r>
    </w:p>
    <w:p>
      <w:r>
        <w:t>出版日期：2009.06</w:t>
      </w:r>
    </w:p>
    <w:p>
      <w:r>
        <w:t>总页数：49</w:t>
      </w:r>
    </w:p>
    <w:p>
      <w:r>
        <w:t>更多请访问教客网: www.jiaokey.com</w:t>
      </w:r>
    </w:p>
    <w:p>
      <w:r>
        <w:t>时尚六角拼布小物 评论地址：https://www.jiaokey.com/book/detail/12654302.html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