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摩登毛衫精粹  少女专辑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摩登毛衫精粹  少女专辑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本书出售、求购地址：https://www.jiaokey.com/book/detail/12654301.html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关键词搜索：https://www.jiaokey.com/tag/摩登毛衫精粹  少女专辑.html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