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摩登毛衫精粹  男士专辑</w:t>
      </w:r>
    </w:p>
    <w:p>
      <w:r>
        <w:rPr>
          <w:rFonts w:ascii="宋体" w:hAnsi="宋体" w:eastAsia="宋体"/>
          <w:sz w:val="24"/>
        </w:rPr>
        <w:t>晓凡主编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摩登毛衫精粹  男士专辑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本书出售、求购地址：https://www.jiaokey.com/book/detail/12654300.html</w:t>
      </w:r>
    </w:p>
    <w:p>
      <w:r>
        <w:t>更多相关图书推荐：https://www.jiaokey.com</w:t>
      </w:r>
    </w:p>
    <w:p>
      <w:r>
        <w:t>晓凡主编 其他作品：https://www.jiaokey.com/tag/晓凡主编.html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关键词搜索：https://www.jiaokey.com/tag/摩登毛衫精粹  男士专辑.html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