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编织世界999  1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编织世界999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本书出售、求购地址：https://www.jiaokey.com/book/detail/12654295.html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关键词搜索：https://www.jiaokey.com/tag/编织世界999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