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书名：美肤笔记本  冬季篇</w:t>
      </w:r>
    </w:p>
    <w:p>
      <w:r>
        <w:t>作者：雅邦生活馆编委会编</w:t>
      </w:r>
    </w:p>
    <w:p>
      <w:r>
        <w:t>出版社：合肥：黄山书社</w:t>
      </w:r>
    </w:p>
    <w:p>
      <w:r>
        <w:t>出版日期：2007.01</w:t>
      </w:r>
    </w:p>
    <w:p>
      <w:r>
        <w:t>总页数：143</w:t>
      </w:r>
    </w:p>
    <w:p>
      <w:r>
        <w:t>更多请访问教客网: www.jiaokey.com</w:t>
      </w:r>
    </w:p>
    <w:p>
      <w:r>
        <w:t>美肤笔记本  冬季篇 评论地址：https://www.jiaokey.com/book/detail/12654275.html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