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个性彩甲500例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个性彩甲500例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本书出售、求购地址：https://www.jiaokey.com/book/detail/12654274.html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关键词搜索：https://www.jiaokey.com/tag/个性彩甲500例.html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