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书名：扬州美容工艺技术</w:t>
      </w:r>
    </w:p>
    <w:p>
      <w:r>
        <w:t>作者：朱迎雪编写；江苏省扬州商业学校编著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扬州美容工艺技术 评论地址：https://www.jiaokey.com/book/detail/12654270.html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