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书名：理肤功效面膜</w:t>
      </w:r>
    </w:p>
    <w:p>
      <w:r>
        <w:t>作者：柳檀编著</w:t>
      </w:r>
    </w:p>
    <w:p>
      <w:r>
        <w:t>出版社：广州:广东经济出版社,2007.03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理肤功效面膜 评论地址：https://www.jiaokey.com/book/detail/12654269.html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