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书名：纺织染试验方法汇编化验分册</w:t>
      </w:r>
    </w:p>
    <w:p>
      <w:r>
        <w:t>作者：上海&lt;font color=Red&gt;纺&lt;/font&gt;织局计量标准所</w:t>
      </w:r>
    </w:p>
    <w:p>
      <w:r>
        <w:t>出版社：上海内部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纺织染试验方法汇编化验分册 评论地址：https://www.jiaokey.com/book/detail/12654242.html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