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动画绘制技法  上</w:t>
      </w:r>
    </w:p>
    <w:p>
      <w:r>
        <w:rPr>
          <w:rFonts w:ascii="宋体" w:hAnsi="宋体" w:eastAsia="宋体"/>
          <w:sz w:val="24"/>
        </w:rPr>
        <w:t>（美）克里斯托弗·哈特（Christopher Hart）著；英子，伟冬译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动画绘制技法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（美）克里斯托弗·哈特（Christopher Hart）著；英子，伟冬译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本书出售、求购地址：https://www.jiaokey.com/book/detail/12654158.html</w:t>
      </w:r>
    </w:p>
    <w:p>
      <w:r>
        <w:t>更多相关图书推荐：https://www.jiaokey.com</w:t>
      </w:r>
    </w:p>
    <w:p>
      <w:r>
        <w:t>（美）克里斯托弗·哈特（Christopher Hart）著；英子，伟冬译 其他作品：https://www.jiaokey.com/tag/（美）克里斯托弗·哈特（Christopher Hart）著；英子，伟冬译.html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关键词搜索：https://www.jiaokey.com/tag/动画绘制技法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