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新漫画教室  4  技法表现篇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新漫画教室  4  技法表现篇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本书出售、求购地址：https://www.jiaokey.com/book/detail/12654150.html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关键词搜索：https://www.jiaokey.com/tag/新漫画教室  4  技法表现篇.html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