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建筑工程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本书出售、求购地址：https://www.jiaokey.com/book/detail/12654097.html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关键词搜索：https://www.jiaokey.com/tag/现代工业训练教程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