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书名：名师名校学生优秀作品点评  素描卷</w:t>
      </w:r>
    </w:p>
    <w:p>
      <w:r>
        <w:t>作者：李晓林编著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总页数：61</w:t>
      </w:r>
    </w:p>
    <w:p>
      <w:r>
        <w:t>更多请访问教客网: www.jiaokey.com</w:t>
      </w:r>
    </w:p>
    <w:p>
      <w:r>
        <w:t>名师名校学生优秀作品点评  素描卷 评论地址：https://www.jiaokey.com/book/detail/12654043.html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