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民国北京政府制宪史料二编  第14册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民国北京政府制宪史料二编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本书出售、求购地址：https://www.jiaokey.com/book/detail/12654026.html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关键词搜索：https://www.jiaokey.com/tag/民国北京政府制宪史料二编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