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民国北京政府制宪史料二编  第18册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民国北京政府制宪史料二编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本书出售、求购地址：https://www.jiaokey.com/book/detail/12653997.html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关键词搜索：https://www.jiaokey.com/tag/民国北京政府制宪史料二编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