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民国北京政府制宪史料二编  第1册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民国北京政府制宪史料二编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本书出售、求购地址：https://www.jiaokey.com/book/detail/12653992.html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关键词搜索：https://www.jiaokey.com/tag/民国北京政府制宪史料二编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