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民国北京政府制宪史料二编  第9册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民国北京政府制宪史料二编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本书出售、求购地址：https://www.jiaokey.com/book/detail/12653950.html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关键词搜索：https://www.jiaokey.com/tag/民国北京政府制宪史料二编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