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影武者  德川家康</w:t>
      </w:r>
    </w:p>
    <w:p>
      <w:r>
        <w:rPr>
          <w:rFonts w:ascii="宋体" w:hAnsi="宋体" w:eastAsia="宋体"/>
          <w:sz w:val="24"/>
        </w:rPr>
        <w:t>隆庆一郎；姜涛译；IVYMARK插图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影武者  德川家康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隆庆一郎；姜涛译；IVYMARK插图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本书出售、求购地址：https://www.jiaokey.com/book/detail/12653903.html</w:t>
      </w:r>
    </w:p>
    <w:p>
      <w:r>
        <w:t>更多相关图书推荐：https://www.jiaokey.com</w:t>
      </w:r>
    </w:p>
    <w:p>
      <w:r>
        <w:t>隆庆一郎；姜涛译；IVYMARK插图 其他作品：https://www.jiaokey.com/tag/隆庆一郎；姜涛译；IVYMARK插图.html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关键词搜索：https://www.jiaokey.com/tag/影武者  德川家康.html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