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  世界各国大开发经验</w:t>
      </w:r>
    </w:p>
    <w:p>
      <w:r>
        <w:rPr>
          <w:rFonts w:ascii="宋体" w:hAnsi="宋体" w:eastAsia="宋体"/>
          <w:sz w:val="24"/>
        </w:rPr>
        <w:t>张新泰主编；方英楷撰著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  世界各国大开发经验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张新泰主编；方英楷撰著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本书出售、求购地址：https://www.jiaokey.com/book/detail/12653854.html</w:t>
      </w:r>
    </w:p>
    <w:p>
      <w:r>
        <w:t>更多相关图书推荐：https://www.jiaokey.com</w:t>
      </w:r>
    </w:p>
    <w:p>
      <w:r>
        <w:t>张新泰主编；方英楷撰著 其他作品：https://www.jiaokey.com/tag/张新泰主编；方英楷撰著.html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关键词搜索：https://www.jiaokey.com/tag/中国西部大开发  世界各国大开发经验.html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