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中国共产党统筹兼顾思想的传承与创新</w:t>
      </w:r>
    </w:p>
    <w:p>
      <w:r>
        <w:rPr>
          <w:rFonts w:ascii="宋体" w:hAnsi="宋体" w:eastAsia="宋体"/>
          <w:sz w:val="24"/>
        </w:rPr>
        <w:t>熊辉主编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中国共产党统筹兼顾思想的传承与创新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本书出售、求购地址：https://www.jiaokey.com/book/detail/12653852.html</w:t>
      </w:r>
    </w:p>
    <w:p>
      <w:r>
        <w:t>更多相关图书推荐：https://www.jiaokey.com</w:t>
      </w:r>
    </w:p>
    <w:p>
      <w:r>
        <w:t>熊辉主编 其他作品：https://www.jiaokey.com/tag/熊辉主编.html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关键词搜索：https://www.jiaokey.com/tag/中国共产党统筹兼顾思想的传承与创新.html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