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都市文化与世博  2009上海研究生学术论坛主题论文集</w:t>
      </w:r>
    </w:p>
    <w:p>
      <w:r>
        <w:rPr>
          <w:rFonts w:ascii="宋体" w:hAnsi="宋体" w:eastAsia="宋体"/>
          <w:sz w:val="24"/>
        </w:rPr>
        <w:t>田蔚风，李和兴主编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都市文化与世博  2009上海研究生学术论坛主题论文集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田蔚风，李和兴主编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本书出售、求购地址：https://www.jiaokey.com/book/detail/12653801.html</w:t>
      </w:r>
    </w:p>
    <w:p>
      <w:r>
        <w:t>更多相关图书推荐：https://www.jiaokey.com</w:t>
      </w:r>
    </w:p>
    <w:p>
      <w:r>
        <w:t>田蔚风，李和兴主编 其他作品：https://www.jiaokey.com/tag/田蔚风，李和兴主编.html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关键词搜索：https://www.jiaokey.com/tag/都市文化与世博  2009上海研究生学术论坛主题论文集.html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