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苗重安青绿山水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苗重安青绿山水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本书出售、求购地址：https://www.jiaokey.com/book/detail/12653799.html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关键词搜索：https://www.jiaokey.com/tag/苗重安青绿山水.html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