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南瓜载我来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南瓜载我来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本书出售、求购地址：https://www.jiaokey.com/book/detail/12653760.html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关键词搜索：https://www.jiaokey.com/tag/南瓜载我来.html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