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我们打冲锋  报告剧集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我们打冲锋  报告剧集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本书出售、求购地址：https://www.jiaokey.com/book/detail/12653631.html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关键词搜索：https://www.jiaokey.com/tag/我们打冲锋  报告剧集.html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