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宋史通俗演义  第4册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宋史通俗演义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本书出售、求购地址：https://www.jiaokey.com/book/detail/12653560.html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会文堂新书局 出版图书：https://www.jiaokey.com/tag/会文堂新书局.html</w:t>
      </w:r>
    </w:p>
    <w:p>
      <w:r>
        <w:t>关键词搜索：https://www.jiaokey.com/tag/宋史通俗演义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