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书名：妇女保健良箴</w:t>
      </w:r>
    </w:p>
    <w:p>
      <w:r>
        <w:t>作者：Chavasse著；朱汪筱译</w:t>
      </w:r>
    </w:p>
    <w:p>
      <w:r>
        <w:t>出版社：商务印书馆,1930.11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妇女保健良箴 评论地址：https://www.jiaokey.com/book/detail/12653531.html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