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雅典人台满  五幕剧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雅典人台满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本书出售、求购地址：https://www.jiaokey.com/book/detail/12653521.html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关键词搜索：https://www.jiaokey.com/tag/雅典人台满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