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组织学实习指导</w:t>
      </w:r>
    </w:p>
    <w:p>
      <w:r>
        <w:rPr>
          <w:rFonts w:ascii="宋体" w:hAnsi="宋体" w:eastAsia="宋体"/>
          <w:sz w:val="24"/>
        </w:rPr>
        <w:t>孟廷秀编；马文昭，赵士卿校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孟廷秀编；马文昭，赵士卿校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本书出售、求购地址：https://www.jiaokey.com/book/detail/12653448.html</w:t>
      </w:r>
    </w:p>
    <w:p>
      <w:r>
        <w:t>更多相关图书推荐：https://www.jiaokey.com</w:t>
      </w:r>
    </w:p>
    <w:p>
      <w:r>
        <w:t>孟廷秀编；马文昭，赵士卿校 其他作品：https://www.jiaokey.com/tag/孟廷秀编；马文昭，赵士卿校.html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关键词搜索：https://www.jiaokey.com/tag/组织学实习指导.html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