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东方的坦伦堡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东方的坦伦堡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上海:独立出版社,1938.10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本书出售、求购地址：https://www.jiaokey.com/book/detail/12653394.html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上海:独立出版社,1938.10 出版图书：https://www.jiaokey.com/tag/上海:独立出版社,1938.10.html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