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书名：机械人生（生理学）索引一册</w:t>
      </w:r>
    </w:p>
    <w:p>
      <w:r>
        <w:t>作者：沈？&lt;font color=Red&gt;淇&lt;/font&gt;编</w:t>
      </w:r>
    </w:p>
    <w:p>
      <w:r>
        <w:t>出版社：文通书局,1944.10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机械人生（生理学）索引一册 评论地址：https://www.jiaokey.com/book/detail/12653377.html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