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书名：代数学-幂法开法及无理虚数</w:t>
      </w:r>
    </w:p>
    <w:p>
      <w:r>
        <w:t>作者：（日）林鹤一，（日）矢田吉熊著；黄元吉译</w:t>
      </w:r>
    </w:p>
    <w:p>
      <w:r>
        <w:t>出版社：商务印书馆,1926.12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代数学-幂法开法及无理虚数 评论地址：https://www.jiaokey.com/book/detail/12653363.html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