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书名：赤俄游记</w:t>
      </w:r>
    </w:p>
    <w:p>
      <w:r>
        <w:t>作者：高登（Morris Gordin）著；张天化译</w:t>
      </w:r>
    </w:p>
    <w:p>
      <w:r>
        <w:t>出版社：民智书局,1928.12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赤俄游记 评论地址：https://www.jiaokey.com/book/detail/12653294.html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