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书名：大理院判例解释菁华录  第1辑</w:t>
      </w:r>
    </w:p>
    <w:p>
      <w:r>
        <w:t>作者：唐慎坊编</w:t>
      </w:r>
    </w:p>
    <w:p>
      <w:r>
        <w:t>出版社：明法学会,1917.06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大理院判例解释菁华录  第1辑 评论地址：https://www.jiaokey.com/book/detail/12653283.html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