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裁兵建国宣传大纲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裁兵建国宣传大纲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本书出售、求购地址：https://www.jiaokey.com/book/detail/12653199.html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关键词搜索：https://www.jiaokey.com/tag/裁兵建国宣传大纲.html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