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基氏法医学</w:t>
      </w:r>
    </w:p>
    <w:p>
      <w:r>
        <w:rPr>
          <w:rFonts w:ascii="宋体" w:hAnsi="宋体" w:eastAsia="宋体"/>
          <w:sz w:val="24"/>
        </w:rPr>
        <w:t>（英）G.H.Glffen著；（ ）E.J.Stuckey译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基氏法医学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（英）G.H.Glffen著；（ ）E.J.Stuckey译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中国博医会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本书出售、求购地址：https://www.jiaokey.com/book/detail/12653198.html</w:t>
      </w:r>
    </w:p>
    <w:p>
      <w:r>
        <w:t>更多相关图书推荐：https://www.jiaokey.com</w:t>
      </w:r>
    </w:p>
    <w:p>
      <w:r>
        <w:t>（英）G.H.Glffen著；（ ）E.J.Stuckey译 其他作品：https://www.jiaokey.com/tag/（英）G.H.Glffen著；（ ）E.J.Stuckey译.html</w:t>
      </w:r>
    </w:p>
    <w:p>
      <w:r>
        <w:t>中国博医会 出版图书：https://www.jiaokey.com/tag/中国博医会.html</w:t>
      </w:r>
    </w:p>
    <w:p>
      <w:r>
        <w:t>关键词搜索：https://www.jiaokey.com/tag/基氏法医学.html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