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第1册  29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第1册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长篇小说-章回小说-历史小说-中国-现代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本书出售、求购地址：https://www.jiaokey.com/book/detail/12653154.html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关键词搜索：https://www.jiaokey.com/tag/长篇小说-章回小说-历史小说-中国-现代.html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