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中国铁矿志</w:t>
      </w:r>
    </w:p>
    <w:p>
      <w:r>
        <w:rPr>
          <w:rFonts w:ascii="宋体" w:hAnsi="宋体" w:eastAsia="宋体"/>
          <w:sz w:val="24"/>
        </w:rPr>
        <w:t>丁格兰（F.R.Jegengren）著；谢家荣译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丁格兰（F.R.Jegengren）著；谢家荣译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本书出售、求购地址：https://www.jiaokey.com/book/detail/12653129.html</w:t>
      </w:r>
    </w:p>
    <w:p>
      <w:r>
        <w:t>更多相关图书推荐：https://www.jiaokey.com</w:t>
      </w:r>
    </w:p>
    <w:p>
      <w:r>
        <w:t>丁格兰（F.R.Jegengren）著；谢家荣译 其他作品：https://www.jiaokey.com/tag/丁格兰（F.R.Jegengren）著；谢家荣译.html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关键词搜索：https://www.jiaokey.com/tag/中国铁矿志.html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