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步枪骑枪轻机关枪手枪射击教范草案详解</w:t>
      </w:r>
    </w:p>
    <w:p>
      <w:r>
        <w:rPr>
          <w:rFonts w:ascii="宋体" w:hAnsi="宋体" w:eastAsia="宋体"/>
          <w:sz w:val="24"/>
        </w:rPr>
        <w:t>林振雄著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步枪骑枪轻机关枪手枪射击教范草案详解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军用图书社武学书馆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本书出售、求购地址：https://www.jiaokey.com/book/detail/12653072.html</w:t>
      </w:r>
    </w:p>
    <w:p>
      <w:r>
        <w:t>更多相关图书推荐：https://www.jiaokey.com</w:t>
      </w:r>
    </w:p>
    <w:p>
      <w:r>
        <w:t>林振雄著 其他作品：https://www.jiaokey.com/tag/林振雄著.html</w:t>
      </w:r>
    </w:p>
    <w:p>
      <w:r>
        <w:t>军用图书社武学书馆 出版图书：https://www.jiaokey.com/tag/军用图书社武学书馆.html</w:t>
      </w:r>
    </w:p>
    <w:p>
      <w:r>
        <w:t>关键词搜索：https://www.jiaokey.com/tag/步枪骑枪轻机关枪手枪射击教范草案详解.html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