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健康生活</w:t>
      </w:r>
    </w:p>
    <w:p>
      <w:r>
        <w:rPr>
          <w:rFonts w:ascii="宋体" w:hAnsi="宋体" w:eastAsia="宋体"/>
          <w:sz w:val="24"/>
        </w:rPr>
        <w:t>（美）米勒耳（H.W.Miller）著；安得烈，戴安东编译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（美）米勒耳（H.W.Miller）著；安得烈，戴安东编译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时兆报馆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本书出售、求购地址：https://www.jiaokey.com/book/detail/12653063.html</w:t>
      </w:r>
    </w:p>
    <w:p>
      <w:r>
        <w:t>更多相关图书推荐：https://www.jiaokey.com</w:t>
      </w:r>
    </w:p>
    <w:p>
      <w:r>
        <w:t>（美）米勒耳（H.W.Miller）著；安得烈，戴安东编译 其他作品：https://www.jiaokey.com/tag/（美）米勒耳（H.W.Miller）著；安得烈，戴安东编译.html</w:t>
      </w:r>
    </w:p>
    <w:p>
      <w:r>
        <w:t>时兆报馆 出版图书：https://www.jiaokey.com/tag/时兆报馆.html</w:t>
      </w:r>
    </w:p>
    <w:p>
      <w:r>
        <w:t>关键词搜索：https://www.jiaokey.com/tag/健康生活.html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